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ADA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本书出售、求购地址：https://www.jiaokey.com/book/detail/40360568.html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关键词搜索：https://www.jiaokey.com/tag/Introduction To 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