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Macintosh Pascal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Macintosh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关键词搜索：https://www.jiaokey.com/tag/Programming With Macintosh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