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Through Prolog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Through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本书出售、求购地址：https://www.jiaokey.com/book/detail/40360571.html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关键词搜索：https://www.jiaokey.com/tag/Artificial Intelligence Through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