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 Curve Fitting and Modeling for Scientists and Engineers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 Curve Fitting and Modeling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本书出售、求购地址：https://www.jiaokey.com/book/detail/40360587.html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 Curve Fitting and Modeling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