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Data Structures in C++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Data Structures in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本书出售、求购地址：https://www.jiaokey.com/book/detail/40360588.html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关键词搜索：https://www.jiaokey.com/tag/Algorithms and Data Structures in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