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Basic.NET和Microsoft Visual C</w:t>
      </w:r>
    </w:p>
    <w:p>
      <w:r>
        <w:rPr>
          <w:rFonts w:ascii="宋体" w:hAnsi="宋体" w:eastAsia="宋体"/>
          <w:sz w:val="24"/>
        </w:rPr>
        <w:t>〔美〕Robin A.Reynolds-H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Basic.NET和Microsoft Visual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〔美〕Robin A.Reynolds-H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本书出售、求购地址：https://www.jiaokey.com/book/detail/40360602.html</w:t>
      </w:r>
    </w:p>
    <w:p>
      <w:r>
        <w:t>更多相关图书推荐：https://www.jiaokey.com</w:t>
      </w:r>
    </w:p>
    <w:p>
      <w:r>
        <w:t>〔美〕Robin A.Reynolds-H 其他作品：https://www.jiaokey.com/tag/〔美〕Robin A.Reynolds-H.html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关键词搜索：https://www.jiaokey.com/tag/Microsoft Visual Basic.NET和Microsoft Visual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