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 With FORTRAN 77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 With FORTRAN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本书出售、求购地址：https://www.jiaokey.com/book/detail/40360607.html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关键词搜索：https://www.jiaokey.com/tag/Problem Solving With FORTRAN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