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QuickBASIC:The Complete Reference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QuickBASIC:The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关键词搜索：https://www.jiaokey.com/tag/QuickBASIC:The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