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Hardware And Software An Interdisciplinary Introduction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Hardware And Software An Interdisciplinary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本书出售、求购地址：https://www.jiaokey.com/book/detail/40360614.html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关键词搜索：https://www.jiaokey.com/tag/Computer Hardware And Software An Interdisciplinary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