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TI-55 Slide Rule Calculator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TI-55 Slide Rule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关键词搜索：https://www.jiaokey.com/tag/Programming The TI-55 Slide Rule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