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Word Processing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本书出售、求购地址：https://www.jiaokey.com/book/detail/40360620.html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关键词搜索：https://www.jiaokey.com/tag/Low-Cost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