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Computer Hardware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Computer 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本书出售、求购地址：https://www.jiaokey.com/book/detail/40360633.html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关键词搜索：https://www.jiaokey.com/tag/An Introduction To Computer 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