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Java Tutorial A Short Course on the Basics 4th Edition</w:t>
      </w:r>
    </w:p>
    <w:p>
      <w:r>
        <w:rPr>
          <w:rFonts w:ascii="宋体" w:hAnsi="宋体" w:eastAsia="宋体"/>
          <w:sz w:val="24"/>
        </w:rPr>
        <w:t>Mark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Java Tutorial A Short Course on the Basics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本书出售、求购地址：https://www.jiaokey.com/book/detail/40360647.html</w:t>
      </w:r>
    </w:p>
    <w:p>
      <w:r>
        <w:t>更多相关图书推荐：https://www.jiaokey.com</w:t>
      </w:r>
    </w:p>
    <w:p>
      <w:r>
        <w:t>Mark Hoeber 其他作品：https://www.jiaokey.com/tag/Mark Hoeber.html</w:t>
      </w:r>
    </w:p>
    <w:p>
      <w:r>
        <w:t>人民邮电出版社 出版图书：https://www.jiaokey.com/tag/人民邮电出版社.html</w:t>
      </w:r>
    </w:p>
    <w:p>
      <w:r>
        <w:t>关键词搜索：https://www.jiaokey.com/tag/The Java Tutorial A Short Course on the Basics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