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Structured Approach to BASIC Programming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Structured Approach to BASIC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本书出售、求购地址：https://www.jiaokey.com/book/detail/40360655.html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关键词搜索：https://www.jiaokey.com/tag/A Structured Approach to BASIC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