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Design and Implementation Third Edition</w:t>
      </w:r>
    </w:p>
    <w:p>
      <w:r>
        <w:rPr>
          <w:rFonts w:ascii="宋体" w:hAnsi="宋体" w:eastAsia="宋体"/>
          <w:sz w:val="24"/>
        </w:rPr>
        <w:t>Marvin V.Zelkowitz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Design and Implementation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V.Zelkowitz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本书出售、求购地址：https://www.jiaokey.com/book/detail/40360659.html</w:t>
      </w:r>
    </w:p>
    <w:p>
      <w:r>
        <w:t>更多相关图书推荐：https://www.jiaokey.com</w:t>
      </w:r>
    </w:p>
    <w:p>
      <w:r>
        <w:t>Marvin V.Zelkowitz 其他作品：https://www.jiaokey.com/tag/Marvin V.Zelkowitz.html</w:t>
      </w:r>
    </w:p>
    <w:p>
      <w:r>
        <w:t>清华大学出版社 出版图书：https://www.jiaokey.com/tag/清华大学出版社.html</w:t>
      </w:r>
    </w:p>
    <w:p>
      <w:r>
        <w:t>关键词搜索：https://www.jiaokey.com/tag/Programming Languages Design and Implementation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