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Programming Guidelines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Programming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 Programming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