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APL360 With Statistical Applications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APL360 With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本书出售、求购地址：https://www.jiaokey.com/book/detail/40360670.html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关键词搜索：https://www.jiaokey.com/tag/APL360 With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