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3857 Applied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3857 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3857 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