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4051 Automata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4051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本书出售、求购地址：https://www.jiaokey.com/book/detail/40360697.html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4051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