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3014 Software Product-Family Engineering 5th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3014 Software Product-Family Engineering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本书出售、求购地址：https://www.jiaokey.com/book/detail/40360699.html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3014 Software Product-Family Engineering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