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3639 Model Checking Software 12th International SPIN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3639 Model Checking Software 12th International SPIN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3639 Model Checking Software 12th International SPIN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