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4081 Data Warehousing and Knowledge Discovery 8th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4081 Data Warehousing and Knowledge Discovery 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本书出售、求购地址：https://www.jiaokey.com/book/detail/40360735.html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4081 Data Warehousing and Knowledge Discovery 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