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HETEROCYCLIC COMPOUNDS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HETEROCYCLIC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本书出售、求购地址：https://www.jiaokey.com/book/detail/40360753.html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关键词搜索：https://www.jiaokey.com/tag/THE CHEMISTRY OF HETEROCYCLIC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