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RESERVOIR ENGINEERING PHYSICAL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RESERVOIR ENGINEERING PHYSICAL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本书出售、求购地址：https://www.jiaokey.com/book/detail/40360759.html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关键词搜索：https://www.jiaokey.com/tag/PETROLEUM RESERVOIR ENGINEERING PHYSICAL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