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2380 Automata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2380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2380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