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4851 Applied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4851 Applied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本书出售、求购地址：https://www.jiaokey.com/book/detail/40360784.html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4851 Applied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