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Translating the Heavens Aratus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Translating the Heavens Aratus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本书出售、求购地址：https://www.jiaokey.com/book/detail/40360883.html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关键词搜索：https://www.jiaokey.com/tag/Translating the Heavens Aratus.html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