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SHORT STORY HENRY JAMES TO ELIZABETH BOWEN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SHORT STORY HENRY JAMES TO ELIZABETH BOWEN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本书出售、求购地址：https://www.jiaokey.com/book/detail/40360949.html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关键词搜索：https://www.jiaokey.com/tag/THE SHORT STORY HENRY JAMES TO ELIZABETH BOWEN.html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