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Jokes and their Relation to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Jokes and their Relation to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本书出售、求购地址：https://www.jiaokey.com/book/detail/40360971.html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关键词搜索：https://www.jiaokey.com/tag/Jokes and their Relation to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