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Bertaud Model :A model for the analysis of alternatives for low-Income shelter in the developing world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Bertaud Model :A model for the analysis of alternatives for low-Income shelter in the developing world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world bank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本书出售、求购地址：https://www.jiaokey.com/book/detail/40360982.html</w:t>
      </w:r>
    </w:p>
    <w:p>
      <w:r>
        <w:t>更多相关图书推荐：https://www.jiaokey.com</w:t>
      </w:r>
    </w:p>
    <w:p>
      <w:r>
        <w:t>The world bank 出版图书：https://www.jiaokey.com/tag/The world bank.html</w:t>
      </w:r>
    </w:p>
    <w:p>
      <w:r>
        <w:t>关键词搜索：https://www.jiaokey.com/tag/The Bertaud Model :A model for the analysis of alternatives for low-Income shelter in the developing world.html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