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TRAGEDY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本书出售、求购地址：https://www.jiaokey.com/book/detail/40361007.html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关键词搜索：https://www.jiaokey.com/tag/A COMPANION TO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