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Mentor Book of MODERN ASIAN LITERATURE From the Khyber Pass to Fuji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Mentor Book of MODERN ASIAN LITERATURE From the Khyber Pass to Fuji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AMERICAN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本书出售、求购地址：https://www.jiaokey.com/book/detail/40361045.html</w:t>
      </w:r>
    </w:p>
    <w:p>
      <w:r>
        <w:t>更多相关图书推荐：https://www.jiaokey.com</w:t>
      </w:r>
    </w:p>
    <w:p>
      <w:r>
        <w:t>NEW AMERICAN LIBRARY 出版图书：https://www.jiaokey.com/tag/NEW AMERICAN LIBRARY.html</w:t>
      </w:r>
    </w:p>
    <w:p>
      <w:r>
        <w:t>关键词搜索：https://www.jiaokey.com/tag/The Mentor Book of MODERN ASIAN LITERATURE From the Khyber Pass to Fuji.html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