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MODERNIST LITERATURE AND CULTURE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MODERNIST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本书出售、求购地址：https://www.jiaokey.com/book/detail/40361105.html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关键词搜索：https://www.jiaokey.com/tag/A COMPANION TO MODERNIST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