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Realism GEORG LUKACS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Realism GEORG LUKACS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本书出售、求购地址：https://www.jiaokey.com/book/detail/40361111.html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关键词搜索：https://www.jiaokey.com/tag/Essays on Realism GEORG LUKACS.html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