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IDIOT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IDIOT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本书出售、求购地址：https://www.jiaokey.com/book/detail/40361230.html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关键词搜索：https://www.jiaokey.com/tag/THE IDIOT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