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SYMBOLISM 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SYMBOLISM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关键词搜索：https://www.jiaokey.com/tag/SYMBOLISM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