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URBAN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本书出售、求购地址：https://www.jiaokey.com/book/detail/40361291.html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关键词搜索：https://www.jiaokey.com/tag/SHANGHAI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