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IN INTER-PERSONAL SKILLS: TIPS FOR MANAGING PEOPLE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IN INTER-PERSONAL SKILLS: TIPS FOR MANAGING PEOPLE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本书出售、求购地址：https://www.jiaokey.com/book/detail/40361340.html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关键词搜索：https://www.jiaokey.com/tag/TRAINING IN INTER-PERSONAL SKILLS: TIPS FOR MANAGING PEOPLE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