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LITERACIES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LITERACIES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本书出售、求购地址：https://www.jiaokey.com/book/detail/40361391.html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关键词搜索：https://www.jiaokey.com/tag/GLOBAL LITERACIES.html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