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Novels of Jane Austen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Novels of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本书出售、求购地址：https://www.jiaokey.com/book/detail/40361571.html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关键词搜索：https://www.jiaokey.com/tag/Mastering The Novels of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