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Writers JEAN RHYS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Writers JEAN RHYS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本书出售、求购地址：https://www.jiaokey.com/book/detail/40361689.html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关键词搜索：https://www.jiaokey.com/tag/Women Writers JEAN RHYS.html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