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Destinies of Splendor Sexual Attraction in D.H.Lawrence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Destinies of Splendor Sexual Attraction in D.H.Lawrence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本书出售、求购地址：https://www.jiaokey.com/book/detail/40361698.html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关键词搜索：https://www.jiaokey.com/tag/Destinies of Splendor Sexual Attraction in D.H.Lawrence.html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