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longman Cultural Edition DOROTHY WORDSWORTH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longman Cultural Edition DOROTHY WORDSWORTH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本书出售、求购地址：https://www.jiaokey.com/book/detail/40361699.html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关键词搜索：https://www.jiaokey.com/tag/A longman Cultural Edition DOROTHY WORDSWORTH.html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