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MANAGEMENT INTERNSHIP: A STUDENT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MANAGEMENT INTERNSHIP: A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本书出售、求购地址：https://www.jiaokey.com/book/detail/40361787.html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关键词搜索：https://www.jiaokey.com/tag/HOSPITALITY MANAGEMENT INTERNSHIP: A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