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REVENUE MANAGEMENT FOR THE HOSPITALITY INDUSTRY: PRINCIPLES AND PRACTICES FOR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REVENUE MANAGEMENT FOR THE HOSPITALITY INDUSTRY: PRINCIPLES AND PRACTICES FOR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本书出售、求购地址：https://www.jiaokey.com/book/detail/40361789.html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关键词搜索：https://www.jiaokey.com/tag/AN INTRODUCTION TO REVENUE MANAGEMENT FOR THE HOSPITALITY INDUSTRY: PRINCIPLES AND PRACTICES FOR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