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CORE CONCEPTS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CORE CONCEPTS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本书出售、求购地址：https://www.jiaokey.com/book/detail/40361822.html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关键词搜索：https://www.jiaokey.com/tag/PSYCHOLOGY CORE CONCEPTS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