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With Applications in Medicine and the Biological Sciences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With Applications in Medicine and the Biological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本书出售、求购地址：https://www.jiaokey.com/book/detail/40361940.html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关键词搜索：https://www.jiaokey.com/tag/Elementary Statistics With Applications in Medicine and the Biological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