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Calculating Devices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Calculating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关键词搜索：https://www.jiaokey.com/tag/Industrial Calculating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