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IBM 7090:A Self-Instructional Programmed Manual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IBM 7090:A Self-Instructional Programmed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关键词搜索：https://www.jiaokey.com/tag/Programming the IBM 7090:A Self-Instructional Programmed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