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Supplements For General Chemistry Volume Two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Supplements For General Chemistry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本书出售、求购地址：https://www.jiaokey.com/book/detail/40361968.html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关键词搜索：https://www.jiaokey.com/tag/Programmed Supplements For General Chemistry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